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PHYSICS FOURH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PHYSICS FOURH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本书出售、求购地址：https://www.jiaokey.com/book/detail/40800298.html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关键词搜索：https://www.jiaokey.com/tag/ELEMENTS OF PHYSICS FOURH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