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testimonios y remembranzasmis recuerdos de los últimos meses de la guerra de espaa  1936-1939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testimonios y remembranzasmis recuerdos de los últimos meses de la guerra de espaa  1936-1939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本书出售、求购地址：https://www.jiaokey.com/book/detail/40799326.html</w:t>
      </w:r>
    </w:p>
    <w:p>
      <w:r>
        <w:t>更多相关图书推荐：https://www.jiaokey.com</w:t>
      </w:r>
    </w:p>
    <w:p>
      <w:r>
        <w:t>关键词搜索：https://www.jiaokey.com/tag/testimonios y remembranzasmis recuerdos de los últimos meses de la guerra de espaa  1936-1939.html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