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LINGUISTICS:AN INTRODUCTION  SECOND EDITION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LINGUISTICS:AN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本书出售、求购地址：https://www.jiaokey.com/book/detail/40799250.html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关键词搜索：https://www.jiaokey.com/tag/LINGUISTICS:AN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