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entextualizing domestic violencelanguage ideology and violence against women in the anglo-american hearsay principle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entextualizing domestic violencelanguage ideology and violence against women in the anglo-american hearsay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本书出售、求购地址：https://www.jiaokey.com/book/detail/40799247.html</w:t>
      </w:r>
    </w:p>
    <w:p>
      <w:r>
        <w:t>更多相关图书推荐：https://www.jiaokey.com</w:t>
      </w:r>
    </w:p>
    <w:p>
      <w:r>
        <w:t>关键词搜索：https://www.jiaokey.com/tag/entextualizing domestic violencelanguage ideology and violence against women in the anglo-american hearsay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