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CONTENT:NEW ESSAYS ON THE HISTORY OF PHILOSOPHY OF LANGUAGE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CONTENT:NEW ESSAYS ON THE HISTORY OF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本书出售、求购地址：https://www.jiaokey.com/book/detail/40799244.html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关键词搜索：https://www.jiaokey.com/tag/LINGUISTIC CONTENT:NEW ESSAYS ON THE HISTORY OF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