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TRANSATLANTIC PERSPECTIVES ON LATE MODERN ENGLISH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TRANSATLANTIC PERSPECTIVES ON LATE MODERN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本书出售、求购地址：https://www.jiaokey.com/book/detail/40799234.html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关键词搜索：https://www.jiaokey.com/tag/TRANSATLANTIC PERSPECTIVES ON LATE MODERN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