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ПУТЬ  АБАЯ：РОМАН-ЭПОПЕЯ  КНИГА  ПЕРВАЯ  2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ПУТЬ  АБАЯ：РОМАН-ЭПОПЕЯ  КНИГА  ПЕРВАЯ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本书出售、求购地址：https://www.jiaokey.com/book/detail/40799227.html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关键词搜索：https://www.jiaokey.com/tag/ПУТЬ  АБАЯ：РОМАН-ЭПОПЕЯ  КНИГА  ПЕРВАЯ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