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BEYOND PROGRESS AND DEVELOPMENT:MACRO-POLITICAL AND MACRO-SOCIETAL CHANGE</w:t>
      </w:r>
    </w:p>
    <w:p>
      <w:r>
        <w:rPr>
          <w:rFonts w:ascii="宋体" w:hAnsi="宋体" w:eastAsia="宋体"/>
          <w:sz w:val="24"/>
        </w:rPr>
        <w:t>JAN BERTING，WIM BLOCKMANS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BEYOND PROGRESS AND DEVELOPMENT:MACRO-POLITICAL AND MACRO-SOCIETAL CHANGE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 BERTING，WIM BLOCKMANS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本书出售、求购地址：https://www.jiaokey.com/book/detail/40799159.html</w:t>
      </w:r>
    </w:p>
    <w:p>
      <w:r>
        <w:t>更多相关图书推荐：https://www.jiaokey.com</w:t>
      </w:r>
    </w:p>
    <w:p>
      <w:r>
        <w:t>JAN BERTING，WIM BLOCKMANS 其他作品：https://www.jiaokey.com/tag/JAN BERTING，WIM BLOCKMANS.html</w:t>
      </w:r>
    </w:p>
    <w:p>
      <w:r>
        <w:t>关键词搜索：https://www.jiaokey.com/tag/BEYOND PROGRESS AND DEVELOPMENT:MACRO-POLITICAL AND MACRO-SOCIETAL CHANGE.html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