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TURNER MICHAEL BOCKEMIIHL J.M.W.TURNER 1775-1851 THE WORLD OF LIGHT AND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TURNER MICHAEL BOCKEMIIHL J.M.W.TURNER 1775-1851 THE WORLD OF LIGHT AND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本书出售、求购地址：https://www.jiaokey.com/book/detail/40799069.html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关键词搜索：https://www.jiaokey.com/tag/TURNER MICHAEL BOCKEMIIHL J.M.W.TURNER 1775-1851 THE WORLD OF LIGHT AND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