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漢語語彙のメタフアーに關ずる研究:中國語との對照を通して:兼与中文对比.日文版</w:t>
      </w:r>
    </w:p>
    <w:p>
      <w:r>
        <w:rPr>
          <w:rFonts w:ascii="宋体" w:hAnsi="宋体" w:eastAsia="宋体"/>
          <w:sz w:val="24"/>
        </w:rPr>
        <w:t>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漢語語彙のメタフアーに關ずる研究:中國語との對照を通して:兼与中文对比.日文版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本书出售、求购地址：https://www.jiaokey.com/book/detail/40799037.html</w:t>
      </w:r>
    </w:p>
    <w:p>
      <w:r>
        <w:t>更多相关图书推荐：https://www.jiaokey.com</w:t>
      </w:r>
    </w:p>
    <w:p>
      <w:r>
        <w:t>李爱华著 其他作品：https://www.jiaokey.com/tag/李爱华著.html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关键词搜索：https://www.jiaokey.com/tag/漢語語彙のメタフアーに關ずる研究:中國語との對照を通して:兼与中文对比.日文版.html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