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Discursive pragmatics = 话语语用学</w:t>
      </w:r>
    </w:p>
    <w:p>
      <w:r>
        <w:rPr>
          <w:rFonts w:ascii="宋体" w:hAnsi="宋体" w:eastAsia="宋体"/>
          <w:sz w:val="24"/>
        </w:rPr>
        <w:t xml:space="preserve"> Jan-Ola ?stman and Jef Verschueren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Discursive pragmatics = 话语语用学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Jan-Ola ?stman and Jef Verschueren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上海外语教育出版社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本书出售、求购地址：https://www.jiaokey.com/book/detail/40799029.html</w:t>
      </w:r>
    </w:p>
    <w:p>
      <w:r>
        <w:t>更多相关图书推荐：https://www.jiaokey.com</w:t>
      </w:r>
    </w:p>
    <w:p>
      <w:r>
        <w:t xml:space="preserve"> Jan-Ola ?stman and Jef Verschueren 其他作品：https://www.jiaokey.com/tag/ Jan-Ola ?stman and Jef Verschueren.html</w:t>
      </w:r>
    </w:p>
    <w:p>
      <w:r>
        <w:t>上海外语教育出版社 出版图书：https://www.jiaokey.com/tag/上海外语教育出版社.html</w:t>
      </w:r>
    </w:p>
    <w:p>
      <w:r>
        <w:t>关键词搜索：https://www.jiaokey.com/tag/Discursive pragmatics = 话语语用学.html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