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tragedy of Troilus and Cressida=特洛伊罗斯与克瑞西达</w:t>
      </w:r>
    </w:p>
    <w:p>
      <w:r>
        <w:rPr>
          <w:rFonts w:ascii="宋体" w:hAnsi="宋体" w:eastAsia="宋体"/>
          <w:sz w:val="24"/>
        </w:rPr>
        <w:t xml:space="preserve"> Eric Rasmussen编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tragedy of Troilus and Cressida=特洛伊罗斯与克瑞西达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Eric Rasmussen编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本书出售、求购地址：https://www.jiaokey.com/book/detail/40799025.html</w:t>
      </w:r>
    </w:p>
    <w:p>
      <w:r>
        <w:t>更多相关图书推荐：https://www.jiaokey.com</w:t>
      </w:r>
    </w:p>
    <w:p>
      <w:r>
        <w:t xml:space="preserve"> Eric Rasmussen编 其他作品：https://www.jiaokey.com/tag/ Eric Rasmussen编.html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关键词搜索：https://www.jiaokey.com/tag/The tragedy of Troilus and Cressida=特洛伊罗斯与克瑞西达.html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