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2010  VOL.48 NO.04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2010  VOL.48 NO.04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本书出售、求购地址：https://www.jiaokey.com/book/detail/40798966.html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2010  VOL.48 NO.04.html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