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2009  VOL.47 NO.04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2009  VOL.47 NO.04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本书出售、求购地址：https://www.jiaokey.com/book/detail/40798956.html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2009  VOL.47 NO.04.html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