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2008  VOL.46 NO.05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2008  VOL.46 NO.05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本书出售、求购地址：https://www.jiaokey.com/book/detail/40798951.html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2008  VOL.46 NO.05.html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