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DESIGN: PRINCIPLES AND PRACTICES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DESIGN: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本书出售、求购地址：https://www.jiaokey.com/book/detail/40798838.html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高等教育出版社 出版图书：https://www.jiaokey.com/tag/高等教育出版社.html</w:t>
      </w:r>
    </w:p>
    <w:p>
      <w:r>
        <w:t>关键词搜索：https://www.jiaokey.com/tag/DIGITAL DESIGN: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