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and randomized methods for design under uncertainty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and randomized methods for design under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本书出售、求购地址：https://www.jiaokey.com/book/detail/40798790.html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>关键词搜索：https://www.jiaokey.com/tag/Probabilistic and randomized methods for design under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