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BUILDING CONSTRUCTION: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BUILDING CONSTRUCTION: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关键词搜索：https://www.jiaokey.com/tag/FUNDAMENTALS OF BUILDING CONSTRUCTION: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