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Control of Systems with Actuator Failures</w:t>
      </w:r>
    </w:p>
    <w:p>
      <w:r>
        <w:rPr>
          <w:rFonts w:ascii="宋体" w:hAnsi="宋体" w:eastAsia="宋体"/>
          <w:sz w:val="24"/>
        </w:rPr>
        <w:t>Gang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Control of Systems with Actuator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本书出售、求购地址：https://www.jiaokey.com/book/detail/40798698.html</w:t>
      </w:r>
    </w:p>
    <w:p>
      <w:r>
        <w:t>更多相关图书推荐：https://www.jiaokey.com</w:t>
      </w:r>
    </w:p>
    <w:p>
      <w:r>
        <w:t>Gang Tao 其他作品：https://www.jiaokey.com/tag/Gang Tao.html</w:t>
      </w:r>
    </w:p>
    <w:p>
      <w:r>
        <w:t>Springer 出版图书：https://www.jiaokey.com/tag/Springer.html</w:t>
      </w:r>
    </w:p>
    <w:p>
      <w:r>
        <w:t>关键词搜索：https://www.jiaokey.com/tag/Adaptive Control of Systems with Actuator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