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Mosfet Modeling For Circuit Analysis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Mosfet Modeling For Circuit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本书出售、求购地址：https://www.jiaokey.com/book/detail/40798695.html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关键词搜索：https://www.jiaokey.com/tag/Mosfet Modeling For Circuit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