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Coordination in Multi-Agent System Engineering:Design and Implementation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Coordination in Multi-Agent System Engineering:Design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本书出售、求购地址：https://www.jiaokey.com/book/detail/40798672.html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Springer 出版图书：https://www.jiaokey.com/tag/Springer.html</w:t>
      </w:r>
    </w:p>
    <w:p>
      <w:r>
        <w:t>关键词搜索：https://www.jiaokey.com/tag/Objective Coordination in Multi-Agent System Engineering:Design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