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Science Logic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Science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本书出售、求购地址：https://www.jiaokey.com/book/detail/40798655.html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关键词搜索：https://www.jiaokey.com/tag/Computer Science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