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Checking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Checking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本书出售、求购地址：https://www.jiaokey.com/book/detail/40798645.html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关键词搜索：https://www.jiaokey.com/tag/Model Checking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