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TRIGONOMETRY ENHANCED WITH GRAPHING UTILITIES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TRIGONOMETRY ENHANCED WITH GRAPHING UTILITIES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本书出售、求购地址：https://www.jiaokey.com/book/detail/40798582.html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关键词搜索：https://www.jiaokey.com/tag/STUDENT SOLUTIONS MANUAL TRIGONOMETRY ENHANCED WITH GRAPHING UTILITIES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