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two noble kinsmen=两位贵亲戚</w:t>
      </w:r>
    </w:p>
    <w:p>
      <w:r>
        <w:rPr>
          <w:rFonts w:ascii="宋体" w:hAnsi="宋体" w:eastAsia="宋体"/>
          <w:sz w:val="24"/>
        </w:rPr>
        <w:t xml:space="preserve"> Eric Rasmussen编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two noble kinsmen=两位贵亲戚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Rasmussen编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本书出售、求购地址：https://www.jiaokey.com/book/detail/40798572.html</w:t>
      </w:r>
    </w:p>
    <w:p>
      <w:r>
        <w:t>更多相关图书推荐：https://www.jiaokey.com</w:t>
      </w:r>
    </w:p>
    <w:p>
      <w:r>
        <w:t xml:space="preserve"> Eric Rasmussen编 其他作品：https://www.jiaokey.com/tag/ Eric Rasmussen编.html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two noble kinsmen=两位贵亲戚.html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