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merry wives of Windsor=温莎的风流娘儿们</w:t>
      </w:r>
    </w:p>
    <w:p>
      <w:r>
        <w:rPr>
          <w:rFonts w:ascii="宋体" w:hAnsi="宋体" w:eastAsia="宋体"/>
          <w:sz w:val="24"/>
        </w:rPr>
        <w:t xml:space="preserve"> Eric Rasmussen编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merry wives of Windsor=温莎的风流娘儿们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Eric Rasmussen编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本书出售、求购地址：https://www.jiaokey.com/book/detail/40798566.html</w:t>
      </w:r>
    </w:p>
    <w:p>
      <w:r>
        <w:t>更多相关图书推荐：https://www.jiaokey.com</w:t>
      </w:r>
    </w:p>
    <w:p>
      <w:r>
        <w:t xml:space="preserve"> Eric Rasmussen编 其他作品：https://www.jiaokey.com/tag/ Eric Rasmussen编.html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关键词搜索：https://www.jiaokey.com/tag/The merry wives of Windsor=温莎的风流娘儿们.html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