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tragedy of King Lear=李尔王</w:t>
      </w:r>
    </w:p>
    <w:p>
      <w:r>
        <w:rPr>
          <w:rFonts w:ascii="宋体" w:hAnsi="宋体" w:eastAsia="宋体"/>
          <w:sz w:val="24"/>
        </w:rPr>
        <w:t xml:space="preserve"> Eric Rasmussen编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tragedy of King Lear=李尔王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 Rasmussen编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本书出售、求购地址：https://www.jiaokey.com/book/detail/40798565.html</w:t>
      </w:r>
    </w:p>
    <w:p>
      <w:r>
        <w:t>更多相关图书推荐：https://www.jiaokey.com</w:t>
      </w:r>
    </w:p>
    <w:p>
      <w:r>
        <w:t xml:space="preserve"> Eric Rasmussen编 其他作品：https://www.jiaokey.com/tag/ Eric Rasmussen编.html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tragedy of King Lear=李尔王.html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