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Othello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Othello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本书出售、求购地址：https://www.jiaokey.com/book/detail/40798564.html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tragedy of Othello.html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