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Poems and sonnets=莎士比亚诗歌</w:t>
      </w:r>
    </w:p>
    <w:p>
      <w:r>
        <w:rPr>
          <w:rFonts w:ascii="宋体" w:hAnsi="宋体" w:eastAsia="宋体"/>
          <w:sz w:val="24"/>
        </w:rPr>
        <w:t xml:space="preserve"> Eric Rasmussen编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Poems and sonnets=莎士比亚诗歌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Eric Rasmussen编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本书出售、求购地址：https://www.jiaokey.com/book/detail/40798560.html</w:t>
      </w:r>
    </w:p>
    <w:p>
      <w:r>
        <w:t>更多相关图书推荐：https://www.jiaokey.com</w:t>
      </w:r>
    </w:p>
    <w:p>
      <w:r>
        <w:t xml:space="preserve"> Eric Rasmussen编 其他作品：https://www.jiaokey.com/tag/ Eric Rasmussen编.html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关键词搜索：https://www.jiaokey.com/tag/Poems and sonnets=莎士比亚诗歌.html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