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taming of the shrew=驯悍记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taming of the shrew=驯悍记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本书出售、求购地址：https://www.jiaokey.com/book/detail/40798556.html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taming of the shrew=驯悍记.html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