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English under the background of globalizatio=全球化视野下的英语教学研究</w:t>
      </w:r>
    </w:p>
    <w:p>
      <w:r>
        <w:rPr>
          <w:rFonts w:ascii="宋体" w:hAnsi="宋体" w:eastAsia="宋体"/>
          <w:sz w:val="24"/>
        </w:rPr>
        <w:t>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English under the background of globalizatio=全球化视野下的英语教学研究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本书出售、求购地址：https://www.jiaokey.com/book/detail/40798544.html</w:t>
      </w:r>
    </w:p>
    <w:p>
      <w:r>
        <w:t>更多相关图书推荐：https://www.jiaokey.com</w:t>
      </w:r>
    </w:p>
    <w:p>
      <w:r>
        <w:t>高慧著 其他作品：https://www.jiaokey.com/tag/高慧著.html</w:t>
      </w:r>
    </w:p>
    <w:p>
      <w:r>
        <w:t>山东人民出版社 出版图书：https://www.jiaokey.com/tag/山东人民出版社.html</w:t>
      </w:r>
    </w:p>
    <w:p>
      <w:r>
        <w:t>关键词搜索：https://www.jiaokey.com/tag/The teaching of English under the background of globalizatio=全球化视野下的英语教学研究.html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