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pragmatics of interaction = 互动语用学</w:t>
      </w:r>
    </w:p>
    <w:p>
      <w:r>
        <w:rPr>
          <w:rFonts w:ascii="宋体" w:hAnsi="宋体" w:eastAsia="宋体"/>
          <w:sz w:val="24"/>
        </w:rPr>
        <w:t xml:space="preserve"> Jan-Ola ?stman and Jef Verschueren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pragmatics of interaction = 互动语用学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Jan-Ola ?stman and Jef Verschueren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本书出售、求购地址：https://www.jiaokey.com/book/detail/40798524.html</w:t>
      </w:r>
    </w:p>
    <w:p>
      <w:r>
        <w:t>更多相关图书推荐：https://www.jiaokey.com</w:t>
      </w:r>
    </w:p>
    <w:p>
      <w:r>
        <w:t xml:space="preserve"> Jan-Ola ?stman and Jef Verschueren 其他作品：https://www.jiaokey.com/tag/ Jan-Ola ?stman and Jef Verschueren.html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关键词搜索：https://www.jiaokey.com/tag/The pragmatics of interaction = 互动语用学.html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