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UNLOCKING DYNAMICAL DIVERSITY:OPTICAL FEEDBACK EFFECTS ON SEMICONDUCTOR LASERS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UNLOCKING DYNAMICAL DIVERSITY:OPTICAL FEEDBACK EFFECTS ON SEMICONDUCTOR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本书出售、求购地址：https://www.jiaokey.com/book/detail/40798509.html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LTD 出版图书：https://www.jiaokey.com/tag/LTD.html</w:t>
      </w:r>
    </w:p>
    <w:p>
      <w:r>
        <w:t>关键词搜索：https://www.jiaokey.com/tag/UNLOCKING DYNAMICAL DIVERSITY:OPTICAL FEEDBACK EFFECTS ON SEMICONDUCTOR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