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Charge-based MOS transistor modeling:the EKV model for low-power and RF IC design</w:t>
      </w:r>
    </w:p>
    <w:p>
      <w:r>
        <w:rPr>
          <w:rFonts w:ascii="宋体" w:hAnsi="宋体" w:eastAsia="宋体"/>
          <w:sz w:val="24"/>
        </w:rPr>
        <w:t xml:space="preserve"> Eric A. Vittoz.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Charge-based MOS transistor modeling:the EKV model for low-power and RF IC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Eric A. Vittoz.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本书出售、求购地址：https://www.jiaokey.com/book/detail/40798508.html</w:t>
      </w:r>
    </w:p>
    <w:p>
      <w:r>
        <w:t>更多相关图书推荐：https://www.jiaokey.com</w:t>
      </w:r>
    </w:p>
    <w:p>
      <w:r>
        <w:t xml:space="preserve"> Eric A. Vittoz. 其他作品：https://www.jiaokey.com/tag/ Eric A. Vittoz..html</w:t>
      </w:r>
    </w:p>
    <w:p>
      <w:r>
        <w:t>John Wiley 出版图书：https://www.jiaokey.com/tag/John Wiley.html</w:t>
      </w:r>
    </w:p>
    <w:p>
      <w:r>
        <w:t>关键词搜索：https://www.jiaokey.com/tag/Charge-based MOS transistor modeling:the EKV model for low-power and RF IC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