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 OF THE INTERNATIONAL CONFERENCE ON ADVANCES AND NEW CHALLENGES IN EARTHQUAKE ENGINEERING RESEARCH</w:t>
      </w:r>
    </w:p>
    <w:p>
      <w:r>
        <w:rPr>
          <w:rFonts w:ascii="宋体" w:hAnsi="宋体" w:eastAsia="宋体"/>
          <w:sz w:val="24"/>
        </w:rPr>
        <w:t>SEISMOLOGICAL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 OF THE INTERNATIONAL CONFERENCE ON ADVANCES AND NEW CHALLENGES IN EARTHQUAKE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SEISMOLOGICAL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本书出售、求购地址：https://www.jiaokey.com/book/detail/40798444.html</w:t>
      </w:r>
    </w:p>
    <w:p>
      <w:r>
        <w:t>更多相关图书推荐：https://www.jiaokey.com</w:t>
      </w:r>
    </w:p>
    <w:p>
      <w:r>
        <w:t>SEISMOLOGICAL PRESS 其他作品：https://www.jiaokey.com/tag/SEISMOLOGICAL PRESS.html</w:t>
      </w:r>
    </w:p>
    <w:p>
      <w:r>
        <w:t>CHINA 出版图书：https://www.jiaokey.com/tag/CHINA.html</w:t>
      </w:r>
    </w:p>
    <w:p>
      <w:r>
        <w:t>关键词搜索：https://www.jiaokey.com/tag/PROCEEDINGS 2 OF THE INTERNATIONAL CONFERENCE ON ADVANCES AND NEW CHALLENGES IN EARTHQUAKE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