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minimalist syntax the essential readings</w:t>
      </w:r>
    </w:p>
    <w:p>
      <w:r>
        <w:rPr>
          <w:rFonts w:ascii="宋体" w:hAnsi="宋体" w:eastAsia="宋体"/>
          <w:sz w:val="24"/>
        </w:rPr>
        <w:t>zeljko boskovic and howard lasnik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minimalist syntax the essential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zeljko boskovic and howard lasnik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本书出售、求购地址：https://www.jiaokey.com/book/detail/40798414.html</w:t>
      </w:r>
    </w:p>
    <w:p>
      <w:r>
        <w:t>更多相关图书推荐：https://www.jiaokey.com</w:t>
      </w:r>
    </w:p>
    <w:p>
      <w:r>
        <w:t>zeljko boskovic and howard lasnik 其他作品：https://www.jiaokey.com/tag/zeljko boskovic and howard lasnik.html</w:t>
      </w:r>
    </w:p>
    <w:p>
      <w:r>
        <w:t>blackwell publishing 出版图书：https://www.jiaokey.com/tag/blackwell publishing.html</w:t>
      </w:r>
    </w:p>
    <w:p>
      <w:r>
        <w:t>关键词搜索：https://www.jiaokey.com/tag/minimalist syntax the essential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