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mathematics with maple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mathematics with maple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本书出售、求购地址：https://www.jiaokey.com/book/detail/40798400.html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关键词搜索：https://www.jiaokey.com/tag/discovering mathematics with maple.html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