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POISONOUS SNAKES OF THE WORLD A MANUAL FOR USE BY U.S.AMPHIBIOUS FORCES NAVMED P-5099</w:t>
      </w:r>
    </w:p>
    <w:p>
      <w:r>
        <w:rPr>
          <w:rFonts w:ascii="宋体" w:hAnsi="宋体" w:eastAsia="宋体"/>
          <w:sz w:val="24"/>
        </w:rPr>
        <w:t>UNITED STATES GOVERNMENT PRINTING OFFICE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POISONOUS SNAKES OF THE WORLD A MANUAL FOR USE BY U.S.AMPHIBIOUS FORCES NAVMED P-5099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STATES GOVERNMENT PRINTING OFFICE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本书出售、求购地址：https://www.jiaokey.com/book/detail/40798358.html</w:t>
      </w:r>
    </w:p>
    <w:p>
      <w:r>
        <w:t>更多相关图书推荐：https://www.jiaokey.com</w:t>
      </w:r>
    </w:p>
    <w:p>
      <w:r>
        <w:t>UNITED STATES GOVERNMENT PRINTING OFFICE WASHINGTON 其他作品：https://www.jiaokey.com/tag/UNITED STATES GOVERNMENT PRINTING OFFICE WASHINGTON.html</w:t>
      </w:r>
    </w:p>
    <w:p>
      <w:r>
        <w:t>D.C. 出版图书：https://www.jiaokey.com/tag/D.C..html</w:t>
      </w:r>
    </w:p>
    <w:p>
      <w:r>
        <w:t>关键词搜索：https://www.jiaokey.com/tag/POISONOUS SNAKES OF THE WORLD A MANUAL FOR USE BY U.S.AMPHIBIOUS FORCES NAVMED P-5099.html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