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DEVELOPING SKILLS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DEVELOPING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本书出售、求购地址：https://www.jiaokey.com/book/detail/40797655.html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DEVELOPING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