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PALGRAVE HANDBOOK OF EU-ASIA RELATIONS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PALGRAVE HANDBOOK OF EU-ASIA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本书出售、求购地址：https://www.jiaokey.com/book/detail/40797599.html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关键词搜索：https://www.jiaokey.com/tag/THE PALGRAVE HANDBOOK OF EU-ASIA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