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PRIVATE SIDE OF AMERICAN HISTORY READINGS IN EVERYDAY LIFE VOLUME 1 TO 1877 FOURTH EDITION</w:t>
      </w:r>
    </w:p>
    <w:p>
      <w:r>
        <w:rPr>
          <w:rFonts w:ascii="宋体" w:hAnsi="宋体" w:eastAsia="宋体"/>
          <w:sz w:val="24"/>
        </w:rPr>
        <w:t>GARY B.NASH CYNTHIA J.SHELTON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PRIVATE SIDE OF AMERICAN HISTORY READINGS IN EVERYDAY LIFE VOLUME 1 TO 1877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B.NASH CYNTHIA J.SHELTON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本书出售、求购地址：https://www.jiaokey.com/book/detail/40797520.html</w:t>
      </w:r>
    </w:p>
    <w:p>
      <w:r>
        <w:t>更多相关图书推荐：https://www.jiaokey.com</w:t>
      </w:r>
    </w:p>
    <w:p>
      <w:r>
        <w:t>GARY B.NASH CYNTHIA J.SHELTON 其他作品：https://www.jiaokey.com/tag/GARY B.NASH CYNTHIA J.SHELTON.html</w:t>
      </w:r>
    </w:p>
    <w:p>
      <w:r>
        <w:t>CENGAGE LEARNING 出版图书：https://www.jiaokey.com/tag/CENGAGE LEARNING.html</w:t>
      </w:r>
    </w:p>
    <w:p>
      <w:r>
        <w:t>关键词搜索：https://www.jiaokey.com/tag/THE PRIVATE SIDE OF AMERICAN HISTORY READINGS IN EVERYDAY LIFE VOLUME 1 TO 1877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