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ETHICAL &amp; INTERNATIONAL ENVIRONMENT OF BUSINESS SIXTH EDITION</w:t>
      </w:r>
    </w:p>
    <w:p>
      <w:r>
        <w:rPr>
          <w:rFonts w:ascii="宋体" w:hAnsi="宋体" w:eastAsia="宋体"/>
          <w:sz w:val="24"/>
        </w:rPr>
        <w:t>HERBERT M.BOHLMAN I MARY JANE DUNDAS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ETHICAL &amp; INTERNATIONAL ENVIRONMENT OF BUSINESS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M.BOHLMAN I MARY JANE DUNDAS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本书出售、求购地址：https://www.jiaokey.com/book/detail/40797512.html</w:t>
      </w:r>
    </w:p>
    <w:p>
      <w:r>
        <w:t>更多相关图书推荐：https://www.jiaokey.com</w:t>
      </w:r>
    </w:p>
    <w:p>
      <w:r>
        <w:t>HERBERT M.BOHLMAN I MARY JANE DUNDAS 其他作品：https://www.jiaokey.com/tag/HERBERT M.BOHLMAN I MARY JANE DUNDAS.html</w:t>
      </w:r>
    </w:p>
    <w:p>
      <w:r>
        <w:t>CENGAGE LEARNING 出版图书：https://www.jiaokey.com/tag/CENGAGE LEARNING.html</w:t>
      </w:r>
    </w:p>
    <w:p>
      <w:r>
        <w:t>关键词搜索：https://www.jiaokey.com/tag/THE LEGAL ETHICAL &amp; INTERNATIONAL ENVIRONMENT OF BUSINESS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