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CHEMICAL ENGINEERING VOLUE 2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CHEMICAL ENGINEERING VOLUE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本书出售、求购地址：https://www.jiaokey.com/book/detail/40797215.html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关键词搜索：https://www.jiaokey.com/tag/MATHEMATICAL METHODS IN CHEMICAL ENGINEERING VOLUE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