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Langenscheidt s Latin English dictionary_40797050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Langenscheidt s Latin English dictionary_40797050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本书出售、求购地址：https://www.jiaokey.com/book/detail/40797050.html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关键词搜索：https://www.jiaokey.com/tag/Langenscheidt s Latin English dictionary_40797050.html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