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ULTIMATE GUIDE TO PLUMBING BASIC INTERMEDIATE &amp; ADVANCED PROJECTS</w:t>
      </w:r>
    </w:p>
    <w:p>
      <w:r>
        <w:rPr>
          <w:rFonts w:ascii="宋体" w:hAnsi="宋体" w:eastAsia="宋体"/>
          <w:sz w:val="24"/>
        </w:rPr>
        <w:t>MERLE HENKENIUS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ULTIMATE GUIDE TO PLUMBING BASIC INTERMEDIATE &amp; ADVANCED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MERLE HENKENIUS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CREATIVE HOMEOWNER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本书出售、求购地址：https://www.jiaokey.com/book/detail/40796989.html</w:t>
      </w:r>
    </w:p>
    <w:p>
      <w:r>
        <w:t>更多相关图书推荐：https://www.jiaokey.com</w:t>
      </w:r>
    </w:p>
    <w:p>
      <w:r>
        <w:t>MERLE HENKENIUS 其他作品：https://www.jiaokey.com/tag/MERLE HENKENIUS.html</w:t>
      </w:r>
    </w:p>
    <w:p>
      <w:r>
        <w:t>CREATIVE HOMEOWNER 出版图书：https://www.jiaokey.com/tag/CREATIVE HOMEOWNER.html</w:t>
      </w:r>
    </w:p>
    <w:p>
      <w:r>
        <w:t>关键词搜索：https://www.jiaokey.com/tag/ULTIMATE GUIDE TO PLUMBING BASIC INTERMEDIATE &amp; ADVANCED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