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ABOUT DISABILITIES ANOTHER INTRODUCTION TO THE INTRODUCTION 3RD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ABOUT DISABILITIES ANOTHER INTRODUCTION TO THE INTRODUCTION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本书出售、求购地址：https://www.jiaokey.com/book/detail/40796988.html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关键词搜索：https://www.jiaokey.com/tag/ABOUT DISABILITIES ANOTHER INTRODUCTION TO THE INTRODUCTION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