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MATHEMATICS ELEVENTH EDITION</w:t>
      </w:r>
    </w:p>
    <w:p>
      <w:r>
        <w:rPr>
          <w:rFonts w:ascii="宋体" w:hAnsi="宋体" w:eastAsia="宋体"/>
          <w:sz w:val="24"/>
        </w:rPr>
        <w:t>CHARLES D.MILLER STANLEY A.SALZMAN AND GARY CLENDENEN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MATHEMATICS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D.MILLER STANLEY A.SALZMAN AND GARY CLENDENEN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LEARNING SOLUTIONS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本书出售、求购地址：https://www.jiaokey.com/book/detail/40796987.html</w:t>
      </w:r>
    </w:p>
    <w:p>
      <w:r>
        <w:t>更多相关图书推荐：https://www.jiaokey.com</w:t>
      </w:r>
    </w:p>
    <w:p>
      <w:r>
        <w:t>CHARLES D.MILLER STANLEY A.SALZMAN AND GARY CLENDENEN 其他作品：https://www.jiaokey.com/tag/CHARLES D.MILLER STANLEY A.SALZMAN AND GARY CLENDENEN.html</w:t>
      </w:r>
    </w:p>
    <w:p>
      <w:r>
        <w:t>LEARNING SOLUTIONS 出版图书：https://www.jiaokey.com/tag/LEARNING SOLUTIONS.html</w:t>
      </w:r>
    </w:p>
    <w:p>
      <w:r>
        <w:t>关键词搜索：https://www.jiaokey.com/tag/BUSINESS MATHEMATICS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