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OLDER AMERICANS ALMANAC A REFERENCE WORK ON SENIORS IN THE UNITED STATES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OLDER AMERICANS ALMANAC A REFERENCE WORK ON SENIORS IN THE UNITED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本书出售、求购地址：https://www.jiaokey.com/book/detail/40796981.html</w:t>
      </w:r>
    </w:p>
    <w:p>
      <w:r>
        <w:t>更多相关图书推荐：https://www.jiaokey.com</w:t>
      </w:r>
    </w:p>
    <w:p>
      <w:r>
        <w:t>GALE RESEARCH INC 出版图书：https://www.jiaokey.com/tag/GALE RESEARCH INC.html</w:t>
      </w:r>
    </w:p>
    <w:p>
      <w:r>
        <w:t>关键词搜索：https://www.jiaokey.com/tag/OLDER AMERICANS ALMANAC A REFERENCE WORK ON SENIORS IN THE UNITED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