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SPEECH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SPEECH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本书出售、求购地址：https://www.jiaokey.com/book/detail/40796972.html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关键词搜索：https://www.jiaokey.com/tag/FUNDAMENTALS OF SPEECH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