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IMPRESSIONS OF UKIYO-E</w:t>
      </w:r>
    </w:p>
    <w:p>
      <w:r>
        <w:rPr>
          <w:rFonts w:ascii="宋体" w:hAnsi="宋体" w:eastAsia="宋体"/>
          <w:sz w:val="24"/>
        </w:rPr>
        <w:t>WOLDEMAR VON SEIDLITZ &amp; DORA AMSDEN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IMPRESSIONS OF UKIYO-E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WOLDEMAR VON SEIDLITZ &amp; DORA AMSDEN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本书出售、求购地址：https://www.jiaokey.com/book/detail/40796943.html</w:t>
      </w:r>
    </w:p>
    <w:p>
      <w:r>
        <w:t>更多相关图书推荐：https://www.jiaokey.com</w:t>
      </w:r>
    </w:p>
    <w:p>
      <w:r>
        <w:t>WOLDEMAR VON SEIDLITZ &amp; DORA AMSDEN 其他作品：https://www.jiaokey.com/tag/WOLDEMAR VON SEIDLITZ &amp; DORA AMSDEN.html</w:t>
      </w:r>
    </w:p>
    <w:p>
      <w:r>
        <w:t>关键词搜索：https://www.jiaokey.com/tag/IMPRESSIONS OF UKIYO-E.html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